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00000"/>
        </w:rPr>
        <w:t>L’ÉCOLE DES DEUX MONDES</w:t>
      </w:r>
    </w:p>
    <w:p>
      <w:r>
        <w:rPr>
          <w:color w:val="E67E22"/>
          <w:sz w:val="24"/>
        </w:rPr>
        <w:t>Studio Rec-47 – Bastia | SAS SCENA E MOSSA</w:t>
        <w:br/>
      </w:r>
    </w:p>
    <w:p>
      <w:pPr>
        <w:pStyle w:val="Heading1"/>
      </w:pPr>
      <w:r>
        <w:t>Bulletin d’inscription – Année 2025</w:t>
      </w:r>
    </w:p>
    <w:p>
      <w:pPr>
        <w:pStyle w:val="Heading2"/>
      </w:pPr>
      <w:r>
        <w:t>1. Informations sur l’élève</w:t>
      </w:r>
    </w:p>
    <w:p>
      <w:r>
        <w:t>Nom : ___________________________________________</w:t>
      </w:r>
    </w:p>
    <w:p>
      <w:r>
        <w:t>Prénom : ___________________________________________</w:t>
      </w:r>
    </w:p>
    <w:p>
      <w:r>
        <w:t>Date de naissance : ___________________________________________</w:t>
      </w:r>
    </w:p>
    <w:p>
      <w:r>
        <w:t>Adresse : ___________________________________________</w:t>
      </w:r>
    </w:p>
    <w:p>
      <w:r>
        <w:t>Code postal : ___________________________________________</w:t>
      </w:r>
    </w:p>
    <w:p>
      <w:r>
        <w:t>Ville : ___________________________________________</w:t>
      </w:r>
    </w:p>
    <w:p>
      <w:r>
        <w:t>Téléphone : ___________________________________________</w:t>
      </w:r>
    </w:p>
    <w:p>
      <w:r>
        <w:t>E-mail : ___________________________________________</w:t>
      </w:r>
    </w:p>
    <w:p>
      <w:pPr>
        <w:pStyle w:val="Heading2"/>
      </w:pPr>
      <w:r>
        <w:t>2. Responsable légal (si élève mineur)</w:t>
      </w:r>
    </w:p>
    <w:p>
      <w:r>
        <w:t>Nom / Prénom : ___________________________________________</w:t>
      </w:r>
    </w:p>
    <w:p>
      <w:r>
        <w:t>Téléphone : ___________________________________________</w:t>
      </w:r>
    </w:p>
    <w:p>
      <w:r>
        <w:t>E-mail : ___________________________________________</w:t>
      </w:r>
    </w:p>
    <w:p>
      <w:pPr>
        <w:pStyle w:val="Heading2"/>
      </w:pPr>
      <w:r>
        <w:t>3. Instrument(s) pratiqué(s)</w:t>
      </w:r>
    </w:p>
    <w:p>
      <w:r>
        <w:t>☐ Basse</w:t>
      </w:r>
    </w:p>
    <w:p>
      <w:r>
        <w:t>☐ Guitare</w:t>
      </w:r>
    </w:p>
    <w:p>
      <w:r>
        <w:t>☐ Batterie</w:t>
      </w:r>
    </w:p>
    <w:p>
      <w:r>
        <w:t>☐ Piano / Synthé</w:t>
      </w:r>
    </w:p>
    <w:p>
      <w:r>
        <w:t>☐ Autre : __________________________</w:t>
      </w:r>
    </w:p>
    <w:p>
      <w:pPr>
        <w:pStyle w:val="Heading2"/>
      </w:pPr>
      <w:r>
        <w:t>4. Formule choisie (cochez la formule souhaitée)</w:t>
      </w:r>
    </w:p>
    <w:p>
      <w:r>
        <w:t>Cours collectifs :</w:t>
        <w:br/>
        <w:t>☐ Séance unitaire (2h) : 40 €</w:t>
        <w:br/>
        <w:t>☐ Pack trimestriel (4 séances de 2h) : 150 € (au lieu de 160 €)</w:t>
      </w:r>
    </w:p>
    <w:p>
      <w:r>
        <w:t>Cours individuels :</w:t>
        <w:br/>
        <w:t>☐ Séance unitaire (40 min) : 30 €</w:t>
        <w:br/>
        <w:t>☐ Pack trimestriel (5 séances de 40 min) : 140 € (au lieu de 150 €)</w:t>
      </w:r>
    </w:p>
    <w:p>
      <w:r>
        <w:t>Formule mixte :</w:t>
        <w:br/>
        <w:t>☐ Pack mixte trimestriel : 230 € (4 collectifs + 2 individuels)</w:t>
      </w:r>
    </w:p>
    <w:p>
      <w:pPr>
        <w:pStyle w:val="Heading2"/>
      </w:pPr>
      <w:r>
        <w:t>5. Frais d’inscription</w:t>
      </w:r>
    </w:p>
    <w:p>
      <w:r>
        <w:t>• Frais d’inscription annuels (incluant l’assurance) : 30 €</w:t>
        <w:br/>
        <w:t>• Abonnement plateforme IMS : 30 € / an (année civile)</w:t>
      </w:r>
    </w:p>
    <w:p>
      <w:pPr>
        <w:pStyle w:val="Heading2"/>
      </w:pPr>
      <w:r>
        <w:t>6. Engagement</w:t>
      </w:r>
    </w:p>
    <w:p>
      <w:r>
        <w:t>En signant ce bulletin :</w:t>
        <w:br/>
        <w:t>- J’atteste avoir pris connaissance des conditions générales de vente (CGV) et m’y conformer.</w:t>
        <w:br/>
        <w:t>- J’autorise l’école à utiliser mes coordonnées pour le suivi pédagogique et administratif.</w:t>
        <w:br/>
        <w:t>- Je m’engage à respecter le calendrier et les modalités de paiement.</w:t>
      </w:r>
    </w:p>
    <w:p>
      <w:r>
        <w:br/>
        <w:t>Lieu : ___________________________    Date : ___________________________</w:t>
      </w:r>
    </w:p>
    <w:p>
      <w:r>
        <w:br/>
        <w:t>Signature de l’élève / responsable légal</w:t>
        <w:br/>
        <w:t>(précédée de la mention « Lu et approuvé »)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